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cough    </w:t>
      </w:r>
      <w:r>
        <w:t xml:space="preserve">   future    </w:t>
      </w:r>
      <w:r>
        <w:t xml:space="preserve">   cancer    </w:t>
      </w:r>
      <w:r>
        <w:t xml:space="preserve">   nicotine    </w:t>
      </w:r>
      <w:r>
        <w:t xml:space="preserve">   secondhand    </w:t>
      </w:r>
      <w:r>
        <w:t xml:space="preserve">   quit    </w:t>
      </w:r>
      <w:r>
        <w:t xml:space="preserve">   just say no    </w:t>
      </w:r>
      <w:r>
        <w:t xml:space="preserve">   family    </w:t>
      </w:r>
      <w:r>
        <w:t xml:space="preserve">   friends    </w:t>
      </w:r>
      <w:r>
        <w:t xml:space="preserve">   sports    </w:t>
      </w:r>
      <w:r>
        <w:t xml:space="preserve">   exercise    </w:t>
      </w:r>
      <w:r>
        <w:t xml:space="preserve">   responsibility    </w:t>
      </w:r>
      <w:r>
        <w:t xml:space="preserve">   smelly clothes    </w:t>
      </w:r>
      <w:r>
        <w:t xml:space="preserve">   yellow teeth    </w:t>
      </w:r>
      <w:r>
        <w:t xml:space="preserve">   breathing    </w:t>
      </w:r>
      <w:r>
        <w:t xml:space="preserve">   lungs    </w:t>
      </w:r>
      <w:r>
        <w:t xml:space="preserve">   heart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No</dc:title>
  <dcterms:created xsi:type="dcterms:W3CDTF">2021-10-11T07:04:55Z</dcterms:created>
  <dcterms:modified xsi:type="dcterms:W3CDTF">2021-10-11T07:04:55Z</dcterms:modified>
</cp:coreProperties>
</file>