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Parks in Khayelitsha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IQWARHA PARK    </w:t>
      </w:r>
      <w:r>
        <w:t xml:space="preserve">   TUGELA PARK    </w:t>
      </w:r>
      <w:r>
        <w:t xml:space="preserve">   SATURN PARK    </w:t>
      </w:r>
      <w:r>
        <w:t xml:space="preserve">   MANZINI PARK    </w:t>
      </w:r>
      <w:r>
        <w:t xml:space="preserve">   LUNAR PARK    </w:t>
      </w:r>
      <w:r>
        <w:t xml:space="preserve">   XIBI PARK    </w:t>
      </w:r>
      <w:r>
        <w:t xml:space="preserve">   YA PARK    </w:t>
      </w:r>
      <w:r>
        <w:t xml:space="preserve">   SISEKO PARK    </w:t>
      </w:r>
      <w:r>
        <w:t xml:space="preserve">   MRABALALA PARK    </w:t>
      </w:r>
      <w:r>
        <w:t xml:space="preserve">   ZODIAC PARK    </w:t>
      </w:r>
      <w:r>
        <w:t xml:space="preserve">   SCOTT PARK    </w:t>
      </w:r>
      <w:r>
        <w:t xml:space="preserve">   SAFIKA PARK    </w:t>
      </w:r>
      <w:r>
        <w:t xml:space="preserve">   MYANANANI PEACE PARK    </w:t>
      </w:r>
      <w:r>
        <w:t xml:space="preserve">   MNCEDISI PARK    </w:t>
      </w:r>
      <w:r>
        <w:t xml:space="preserve">   MANGO PARK    </w:t>
      </w:r>
      <w:r>
        <w:t xml:space="preserve">   MAKABENI PARK    </w:t>
      </w:r>
      <w:r>
        <w:t xml:space="preserve">   LUNDE PARK    </w:t>
      </w:r>
      <w:r>
        <w:t xml:space="preserve">   BUYAMBO PARK    </w:t>
      </w:r>
      <w:r>
        <w:t xml:space="preserve">   IGIYOGIYO PARK    </w:t>
      </w:r>
      <w:r>
        <w:t xml:space="preserve">   PROTEA PARK    </w:t>
      </w:r>
      <w:r>
        <w:t xml:space="preserve">   NONTHABILE PARK    </w:t>
      </w:r>
      <w:r>
        <w:t xml:space="preserve">   MAWISA PARK    </w:t>
      </w:r>
      <w:r>
        <w:t xml:space="preserve">   Sparks Mahamba Park    </w:t>
      </w:r>
      <w:r>
        <w:t xml:space="preserve">   Kuyasa Park    </w:t>
      </w:r>
      <w:r>
        <w:t xml:space="preserve">   Ntenetya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Parks in Khayelitsha</dc:title>
  <dcterms:created xsi:type="dcterms:W3CDTF">2021-10-11T07:05:33Z</dcterms:created>
  <dcterms:modified xsi:type="dcterms:W3CDTF">2021-10-11T07:05:33Z</dcterms:modified>
</cp:coreProperties>
</file>