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Find Your Present!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By law how long should Bourbon be aged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True or False? – There are more barrels of Bourbon in Kentucky than there are people.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the word photography translate too?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original purpose of the Leaning Tower of Pisa?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ancient city, carved out of red rock in Jordan that was forgotten by Europeans until the 19th century?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From which language do the words algebra and zero come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of the seven wonders of the world was in Ephesus?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country lies to the north of Austria and to the south of Poland?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country has the largest number of Spanish native speakers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Bourbon must be made with at least 51% of what ingredient?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the nearest thousand, how many islands does Indonesia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formal pronoun in the German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language is the word photography derived from?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Your Present!</dc:title>
  <dcterms:created xsi:type="dcterms:W3CDTF">2021-10-11T07:05:49Z</dcterms:created>
  <dcterms:modified xsi:type="dcterms:W3CDTF">2021-10-11T07:05:49Z</dcterms:modified>
</cp:coreProperties>
</file>