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Ancestry    </w:t>
      </w:r>
      <w:r>
        <w:t xml:space="preserve">   Birth    </w:t>
      </w:r>
      <w:r>
        <w:t xml:space="preserve">   Census    </w:t>
      </w:r>
      <w:r>
        <w:t xml:space="preserve">   Certificate    </w:t>
      </w:r>
      <w:r>
        <w:t xml:space="preserve">   Family    </w:t>
      </w:r>
      <w:r>
        <w:t xml:space="preserve">   Father    </w:t>
      </w:r>
      <w:r>
        <w:t xml:space="preserve">   Genealogy    </w:t>
      </w:r>
      <w:r>
        <w:t xml:space="preserve">   Grandfather    </w:t>
      </w:r>
      <w:r>
        <w:t xml:space="preserve">   Grandmother    </w:t>
      </w:r>
      <w:r>
        <w:t xml:space="preserve">   Heritage    </w:t>
      </w:r>
      <w:r>
        <w:t xml:space="preserve">   History    </w:t>
      </w:r>
      <w:r>
        <w:t xml:space="preserve">   Mother    </w:t>
      </w:r>
      <w:r>
        <w:t xml:space="preserve">   Obituary    </w:t>
      </w:r>
      <w:r>
        <w:t xml:space="preserve">   Siblings    </w:t>
      </w:r>
      <w:r>
        <w:t xml:space="preserve">   Vital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Roots</dc:title>
  <dcterms:created xsi:type="dcterms:W3CDTF">2021-10-11T07:06:08Z</dcterms:created>
  <dcterms:modified xsi:type="dcterms:W3CDTF">2021-10-11T07:06:08Z</dcterms:modified>
</cp:coreProperties>
</file>