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ROBIN    </w:t>
      </w:r>
      <w:r>
        <w:t xml:space="preserve">   QUICKSILVER    </w:t>
      </w:r>
      <w:r>
        <w:t xml:space="preserve">   PHOENIX    </w:t>
      </w:r>
      <w:r>
        <w:t xml:space="preserve">   NIGHTCRAWLER    </w:t>
      </w:r>
      <w:r>
        <w:t xml:space="preserve">   JEAN GREY    </w:t>
      </w:r>
      <w:r>
        <w:t xml:space="preserve">   HELLBOY    </w:t>
      </w:r>
      <w:r>
        <w:t xml:space="preserve">   GREEN ARROW    </w:t>
      </w:r>
      <w:r>
        <w:t xml:space="preserve">   FLASH    </w:t>
      </w:r>
      <w:r>
        <w:t xml:space="preserve">   DEADPOOL    </w:t>
      </w:r>
      <w:r>
        <w:t xml:space="preserve">   CYCLOPS    </w:t>
      </w:r>
      <w:r>
        <w:t xml:space="preserve">   CAPTAIN PLANET    </w:t>
      </w:r>
      <w:r>
        <w:t xml:space="preserve">   BATGIRL    </w:t>
      </w:r>
      <w:r>
        <w:t xml:space="preserve">   SUPERMAN    </w:t>
      </w:r>
      <w:r>
        <w:t xml:space="preserve">   INCREDIBLE HULK    </w:t>
      </w:r>
      <w:r>
        <w:t xml:space="preserve">   LOKI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Superhero</dc:title>
  <dcterms:created xsi:type="dcterms:W3CDTF">2021-10-11T07:05:13Z</dcterms:created>
  <dcterms:modified xsi:type="dcterms:W3CDTF">2021-10-11T07:05:13Z</dcterms:modified>
</cp:coreProperties>
</file>