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boarder    </w:t>
      </w:r>
      <w:r>
        <w:t xml:space="preserve">   border    </w:t>
      </w:r>
      <w:r>
        <w:t xml:space="preserve">   flower    </w:t>
      </w:r>
      <w:r>
        <w:t xml:space="preserve">   grate    </w:t>
      </w:r>
      <w:r>
        <w:t xml:space="preserve">   great    </w:t>
      </w:r>
      <w:r>
        <w:t xml:space="preserve">   patience    </w:t>
      </w:r>
      <w:r>
        <w:t xml:space="preserve">   patients    </w:t>
      </w:r>
      <w:r>
        <w:t xml:space="preserve">   peace    </w:t>
      </w:r>
      <w:r>
        <w:t xml:space="preserve">   piece    </w:t>
      </w:r>
      <w:r>
        <w:t xml:space="preserve">   their    </w:t>
      </w:r>
      <w:r>
        <w:t xml:space="preserve">   there    </w:t>
      </w:r>
      <w:r>
        <w:t xml:space="preserve">   which    </w:t>
      </w:r>
      <w:r>
        <w:t xml:space="preserve">   witch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Words</dc:title>
  <dcterms:created xsi:type="dcterms:W3CDTF">2021-10-11T07:06:40Z</dcterms:created>
  <dcterms:modified xsi:type="dcterms:W3CDTF">2021-10-11T07:06:40Z</dcterms:modified>
</cp:coreProperties>
</file>