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smell    </w:t>
      </w:r>
      <w:r>
        <w:t xml:space="preserve">   small    </w:t>
      </w:r>
      <w:r>
        <w:t xml:space="preserve">   spill    </w:t>
      </w:r>
      <w:r>
        <w:t xml:space="preserve">   spot    </w:t>
      </w:r>
      <w:r>
        <w:t xml:space="preserve">   spend    </w:t>
      </w:r>
      <w:r>
        <w:t xml:space="preserve">   stop    </w:t>
      </w:r>
      <w:r>
        <w:t xml:space="preserve">   spell    </w:t>
      </w:r>
      <w:r>
        <w:t xml:space="preserve">   step    </w:t>
      </w:r>
      <w:r>
        <w:t xml:space="preserve">   stand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Words</dc:title>
  <dcterms:created xsi:type="dcterms:W3CDTF">2021-10-11T07:05:27Z</dcterms:created>
  <dcterms:modified xsi:type="dcterms:W3CDTF">2021-10-11T07:05:27Z</dcterms:modified>
</cp:coreProperties>
</file>