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Hopeful    </w:t>
      </w:r>
      <w:r>
        <w:t xml:space="preserve">   Lonely    </w:t>
      </w:r>
      <w:r>
        <w:t xml:space="preserve">   Jealous    </w:t>
      </w:r>
      <w:r>
        <w:t xml:space="preserve">   Proud    </w:t>
      </w:r>
      <w:r>
        <w:t xml:space="preserve">   Excited    </w:t>
      </w:r>
      <w:r>
        <w:t xml:space="preserve">   Confused    </w:t>
      </w:r>
      <w:r>
        <w:t xml:space="preserve">   Happy    </w:t>
      </w:r>
      <w:r>
        <w:t xml:space="preserve">   Mad    </w:t>
      </w:r>
      <w:r>
        <w:t xml:space="preserve">   Sad    </w:t>
      </w:r>
      <w:r>
        <w:t xml:space="preserve">   Angry    </w:t>
      </w:r>
      <w:r>
        <w:t xml:space="preserve">   Cautious    </w:t>
      </w:r>
      <w:r>
        <w:t xml:space="preserve">   Afraid    </w:t>
      </w:r>
      <w:r>
        <w:t xml:space="preserve">   Nervous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Feeling</dc:title>
  <dcterms:created xsi:type="dcterms:W3CDTF">2021-10-11T07:02:00Z</dcterms:created>
  <dcterms:modified xsi:type="dcterms:W3CDTF">2021-10-11T07:02:00Z</dcterms:modified>
</cp:coreProperties>
</file>