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Trick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another    </w:t>
      </w:r>
      <w:r>
        <w:t xml:space="preserve">   any    </w:t>
      </w:r>
      <w:r>
        <w:t xml:space="preserve">   because    </w:t>
      </w:r>
      <w:r>
        <w:t xml:space="preserve">   down    </w:t>
      </w:r>
      <w:r>
        <w:t xml:space="preserve">   first    </w:t>
      </w:r>
      <w:r>
        <w:t xml:space="preserve">   friend    </w:t>
      </w:r>
      <w:r>
        <w:t xml:space="preserve">   many    </w:t>
      </w:r>
      <w:r>
        <w:t xml:space="preserve">   month    </w:t>
      </w:r>
      <w:r>
        <w:t xml:space="preserve">   none    </w:t>
      </w:r>
      <w:r>
        <w:t xml:space="preserve">   nothing    </w:t>
      </w:r>
      <w:r>
        <w:t xml:space="preserve">   other    </w:t>
      </w:r>
      <w:r>
        <w:t xml:space="preserve">   our    </w:t>
      </w:r>
      <w:r>
        <w:t xml:space="preserve">   out    </w:t>
      </w:r>
      <w:r>
        <w:t xml:space="preserve">   people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Trick Word</dc:title>
  <dcterms:created xsi:type="dcterms:W3CDTF">2021-10-11T07:01:46Z</dcterms:created>
  <dcterms:modified xsi:type="dcterms:W3CDTF">2021-10-11T07:01:46Z</dcterms:modified>
</cp:coreProperties>
</file>