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TOMB    </w:t>
      </w:r>
      <w:r>
        <w:t xml:space="preserve">   TEACHER    </w:t>
      </w:r>
      <w:r>
        <w:t xml:space="preserve">   FISH    </w:t>
      </w:r>
      <w:r>
        <w:t xml:space="preserve">   STORM    </w:t>
      </w:r>
      <w:r>
        <w:t xml:space="preserve">   SON    </w:t>
      </w:r>
      <w:r>
        <w:t xml:space="preserve">   SLAVE    </w:t>
      </w:r>
      <w:r>
        <w:t xml:space="preserve">   SIN    </w:t>
      </w:r>
      <w:r>
        <w:t xml:space="preserve">   SAVIOUR    </w:t>
      </w:r>
      <w:r>
        <w:t xml:space="preserve">   SARAH    </w:t>
      </w:r>
      <w:r>
        <w:t xml:space="preserve">   PROMISE    </w:t>
      </w:r>
      <w:r>
        <w:t xml:space="preserve">   POWER    </w:t>
      </w:r>
      <w:r>
        <w:t xml:space="preserve">   MARY    </w:t>
      </w:r>
      <w:r>
        <w:t xml:space="preserve">   LORD    </w:t>
      </w:r>
      <w:r>
        <w:t xml:space="preserve">   LAND    </w:t>
      </w:r>
      <w:r>
        <w:t xml:space="preserve">   JOSEPH    </w:t>
      </w:r>
      <w:r>
        <w:t xml:space="preserve">   JOHN    </w:t>
      </w:r>
      <w:r>
        <w:t xml:space="preserve">   JESUS    </w:t>
      </w:r>
      <w:r>
        <w:t xml:space="preserve">   JACOB    </w:t>
      </w:r>
      <w:r>
        <w:t xml:space="preserve">   ISAAC    </w:t>
      </w:r>
      <w:r>
        <w:t xml:space="preserve">   HEAL    </w:t>
      </w:r>
      <w:r>
        <w:t xml:space="preserve">   GOD    </w:t>
      </w:r>
      <w:r>
        <w:t xml:space="preserve">   FAMILY    </w:t>
      </w:r>
      <w:r>
        <w:t xml:space="preserve">   FAITH    </w:t>
      </w:r>
      <w:r>
        <w:t xml:space="preserve">   EGYPT    </w:t>
      </w:r>
      <w:r>
        <w:t xml:space="preserve">   DREAM    </w:t>
      </w:r>
      <w:r>
        <w:t xml:space="preserve">   DISCIPLES    </w:t>
      </w:r>
      <w:r>
        <w:t xml:space="preserve">   CROSS    </w:t>
      </w:r>
      <w:r>
        <w:t xml:space="preserve">   COAT    </w:t>
      </w:r>
      <w:r>
        <w:t xml:space="preserve">   BLESSING    </w:t>
      </w:r>
      <w:r>
        <w:t xml:space="preserve">   BELIEVE    </w:t>
      </w:r>
      <w:r>
        <w:t xml:space="preserve">   BIBLE    </w:t>
      </w:r>
      <w:r>
        <w:t xml:space="preserve">   BAPTISE    </w:t>
      </w:r>
      <w:r>
        <w:t xml:space="preserve">   ALIVE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Word</dc:title>
  <dcterms:created xsi:type="dcterms:W3CDTF">2021-10-11T07:03:07Z</dcterms:created>
  <dcterms:modified xsi:type="dcterms:W3CDTF">2021-10-11T07:03:07Z</dcterms:modified>
</cp:coreProperties>
</file>