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a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rhinoceros    </w:t>
      </w:r>
      <w:r>
        <w:t xml:space="preserve">   impromptu    </w:t>
      </w:r>
      <w:r>
        <w:t xml:space="preserve">   archaeology    </w:t>
      </w:r>
      <w:r>
        <w:t xml:space="preserve">   restaurant    </w:t>
      </w:r>
      <w:r>
        <w:t xml:space="preserve">   sovereign    </w:t>
      </w:r>
      <w:r>
        <w:t xml:space="preserve">   anonymous    </w:t>
      </w:r>
      <w:r>
        <w:t xml:space="preserve">   moustache    </w:t>
      </w:r>
      <w:r>
        <w:t xml:space="preserve">   intangible    </w:t>
      </w:r>
      <w:r>
        <w:t xml:space="preserve">   feuding    </w:t>
      </w:r>
      <w:r>
        <w:t xml:space="preserve">   mosquito    </w:t>
      </w:r>
      <w:r>
        <w:t xml:space="preserve">   mosaic    </w:t>
      </w:r>
      <w:r>
        <w:t xml:space="preserve">   limousine    </w:t>
      </w:r>
      <w:r>
        <w:t xml:space="preserve">   excessively    </w:t>
      </w:r>
      <w:r>
        <w:t xml:space="preserve">   boycott    </w:t>
      </w:r>
      <w:r>
        <w:t xml:space="preserve">   tortuous    </w:t>
      </w:r>
      <w:r>
        <w:t xml:space="preserve">   pheasant    </w:t>
      </w:r>
      <w:r>
        <w:t xml:space="preserve">   psychiatrist    </w:t>
      </w:r>
      <w:r>
        <w:t xml:space="preserve">   erroneous    </w:t>
      </w:r>
      <w:r>
        <w:t xml:space="preserve">   knapsack    </w:t>
      </w:r>
      <w:r>
        <w:t xml:space="preserve">   synchronise    </w:t>
      </w:r>
      <w:r>
        <w:t xml:space="preserve">   incessant    </w:t>
      </w:r>
      <w:r>
        <w:t xml:space="preserve">   pharaoh    </w:t>
      </w:r>
      <w:r>
        <w:t xml:space="preserve">   acknowledge    </w:t>
      </w:r>
      <w:r>
        <w:t xml:space="preserve">   imminent    </w:t>
      </w:r>
      <w:r>
        <w:t xml:space="preserve">   escalator    </w:t>
      </w:r>
      <w:r>
        <w:t xml:space="preserve">   hypothetical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 Word Puzzle</dc:title>
  <dcterms:created xsi:type="dcterms:W3CDTF">2021-10-11T07:01:48Z</dcterms:created>
  <dcterms:modified xsi:type="dcterms:W3CDTF">2021-10-11T07:01:48Z</dcterms:modified>
</cp:coreProperties>
</file>