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Shame    </w:t>
      </w:r>
      <w:r>
        <w:t xml:space="preserve">   guilt    </w:t>
      </w:r>
      <w:r>
        <w:t xml:space="preserve">   jealousy    </w:t>
      </w:r>
      <w:r>
        <w:t xml:space="preserve">   surprise    </w:t>
      </w:r>
      <w:r>
        <w:t xml:space="preserve">   disgust    </w:t>
      </w:r>
      <w:r>
        <w:t xml:space="preserve">   Joy    </w:t>
      </w:r>
      <w:r>
        <w:t xml:space="preserve">   Fear    </w:t>
      </w:r>
      <w:r>
        <w:t xml:space="preserve">   Frustration    </w:t>
      </w:r>
      <w:r>
        <w:t xml:space="preserve">   Sadness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feeling</dc:title>
  <dcterms:created xsi:type="dcterms:W3CDTF">2021-10-11T07:02:49Z</dcterms:created>
  <dcterms:modified xsi:type="dcterms:W3CDTF">2021-10-11T07:02:49Z</dcterms:modified>
</cp:coreProperties>
</file>