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a friend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Mia    </w:t>
      </w:r>
      <w:r>
        <w:t xml:space="preserve">   Laleysiah    </w:t>
      </w:r>
      <w:r>
        <w:t xml:space="preserve">   Jodie    </w:t>
      </w:r>
      <w:r>
        <w:t xml:space="preserve">   Mikayla    </w:t>
      </w:r>
      <w:r>
        <w:t xml:space="preserve">   Freya    </w:t>
      </w:r>
      <w:r>
        <w:t xml:space="preserve">   Anahera    </w:t>
      </w:r>
      <w:r>
        <w:t xml:space="preserve">   Annabelle    </w:t>
      </w:r>
      <w:r>
        <w:t xml:space="preserve">   Samara    </w:t>
      </w:r>
      <w:r>
        <w:t xml:space="preserve">   Zara    </w:t>
      </w:r>
      <w:r>
        <w:t xml:space="preserve">   Laree    </w:t>
      </w:r>
      <w:r>
        <w:t xml:space="preserve">   Quinarlia    </w:t>
      </w:r>
      <w:r>
        <w:t xml:space="preserve">   Maddison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a friend</dc:title>
  <dcterms:created xsi:type="dcterms:W3CDTF">2021-10-11T07:02:14Z</dcterms:created>
  <dcterms:modified xsi:type="dcterms:W3CDTF">2021-10-11T07:02:14Z</dcterms:modified>
</cp:coreProperties>
</file>