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sight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but    </w:t>
      </w:r>
      <w:r>
        <w:t xml:space="preserve">   by    </w:t>
      </w:r>
      <w:r>
        <w:t xml:space="preserve">   up    </w:t>
      </w:r>
      <w:r>
        <w:t xml:space="preserve">   has    </w:t>
      </w:r>
      <w:r>
        <w:t xml:space="preserve">   him    </w:t>
      </w:r>
      <w:r>
        <w:t xml:space="preserve">   new    </w:t>
      </w:r>
      <w:r>
        <w:t xml:space="preserve">   now    </w:t>
      </w:r>
      <w:r>
        <w:t xml:space="preserve">   well    </w:t>
      </w:r>
      <w:r>
        <w:t xml:space="preserve">   over    </w:t>
      </w:r>
      <w:r>
        <w:t xml:space="preserve">   from    </w:t>
      </w:r>
      <w:r>
        <w:t xml:space="preserve">   this    </w:t>
      </w:r>
      <w:r>
        <w:t xml:space="preserve">   back    </w:t>
      </w:r>
      <w:r>
        <w:t xml:space="preserve">   when    </w:t>
      </w:r>
      <w:r>
        <w:t xml:space="preserve">   came    </w:t>
      </w:r>
      <w:r>
        <w:t xml:space="preserve">   see    </w:t>
      </w:r>
      <w:r>
        <w:t xml:space="preserve">   as    </w:t>
      </w:r>
      <w:r>
        <w:t xml:space="preserve">   off    </w:t>
      </w:r>
      <w:r>
        <w:t xml:space="preserve">   old    </w:t>
      </w:r>
      <w:r>
        <w:t xml:space="preserve">   much    </w:t>
      </w:r>
      <w:r>
        <w:t xml:space="preserve">   down    </w:t>
      </w:r>
      <w:r>
        <w:t xml:space="preserve">   can    </w:t>
      </w:r>
      <w:r>
        <w:t xml:space="preserve">   of    </w:t>
      </w:r>
      <w:r>
        <w:t xml:space="preserve">   was    </w:t>
      </w:r>
      <w:r>
        <w:t xml:space="preserve">   all    </w:t>
      </w:r>
      <w:r>
        <w:t xml:space="preserve">   said    </w:t>
      </w:r>
      <w:r>
        <w:t xml:space="preserve">   have    </w:t>
      </w:r>
      <w:r>
        <w:t xml:space="preserve">   will    </w:t>
      </w:r>
      <w:r>
        <w:t xml:space="preserve">   that    </w:t>
      </w:r>
      <w:r>
        <w:t xml:space="preserve">   with    </w:t>
      </w:r>
      <w:r>
        <w:t xml:space="preserve">   into    </w:t>
      </w:r>
      <w:r>
        <w:t xml:space="preserve">   been    </w:t>
      </w:r>
      <w:r>
        <w:t xml:space="preserve">   my    </w:t>
      </w:r>
      <w:r>
        <w:t xml:space="preserve">   play    </w:t>
      </w:r>
      <w:r>
        <w:t xml:space="preserve">   and    </w:t>
      </w:r>
      <w:r>
        <w:t xml:space="preserve">   is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sight word</dc:title>
  <dcterms:created xsi:type="dcterms:W3CDTF">2021-10-11T07:01:43Z</dcterms:created>
  <dcterms:modified xsi:type="dcterms:W3CDTF">2021-10-11T07:01:43Z</dcterms:modified>
</cp:coreProperties>
</file>