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a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Insane    </w:t>
      </w:r>
      <w:r>
        <w:t xml:space="preserve">   Inexpensive    </w:t>
      </w:r>
      <w:r>
        <w:t xml:space="preserve">   Disease    </w:t>
      </w:r>
      <w:r>
        <w:t xml:space="preserve">   Disrespect    </w:t>
      </w:r>
      <w:r>
        <w:t xml:space="preserve">   Informal    </w:t>
      </w:r>
      <w:r>
        <w:t xml:space="preserve">   Mischief    </w:t>
      </w:r>
      <w:r>
        <w:t xml:space="preserve">   Misspell    </w:t>
      </w:r>
      <w:r>
        <w:t xml:space="preserve">   Dishonest    </w:t>
      </w:r>
      <w:r>
        <w:t xml:space="preserve">   Unfasten    </w:t>
      </w:r>
      <w:r>
        <w:t xml:space="preserve">   Untidy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a word</dc:title>
  <dcterms:created xsi:type="dcterms:W3CDTF">2021-10-11T07:01:32Z</dcterms:created>
  <dcterms:modified xsi:type="dcterms:W3CDTF">2021-10-11T07:01:32Z</dcterms:modified>
</cp:coreProperties>
</file>