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'a'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accessibility    </w:t>
      </w:r>
      <w:r>
        <w:t xml:space="preserve">   BOLTS    </w:t>
      </w:r>
      <w:r>
        <w:t xml:space="preserve">   communities    </w:t>
      </w:r>
      <w:r>
        <w:t xml:space="preserve">   Continents    </w:t>
      </w:r>
      <w:r>
        <w:t xml:space="preserve">   culture    </w:t>
      </w:r>
      <w:r>
        <w:t xml:space="preserve">   enhancing Livability    </w:t>
      </w:r>
      <w:r>
        <w:t xml:space="preserve">   environmental    </w:t>
      </w:r>
      <w:r>
        <w:t xml:space="preserve">   landforms    </w:t>
      </w:r>
      <w:r>
        <w:t xml:space="preserve">   Landscapes    </w:t>
      </w:r>
      <w:r>
        <w:t xml:space="preserve">   Legends    </w:t>
      </w:r>
      <w:r>
        <w:t xml:space="preserve">   Natural disasters    </w:t>
      </w:r>
      <w:r>
        <w:t xml:space="preserve">   place    </w:t>
      </w:r>
      <w:r>
        <w:t xml:space="preserve">   sustainability    </w:t>
      </w:r>
      <w:r>
        <w:t xml:space="preserve">   Topography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'a' word</dc:title>
  <dcterms:created xsi:type="dcterms:W3CDTF">2021-10-11T07:02:44Z</dcterms:created>
  <dcterms:modified xsi:type="dcterms:W3CDTF">2021-10-11T07:02:44Z</dcterms:modified>
</cp:coreProperties>
</file>