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a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starfish    </w:t>
      </w:r>
      <w:r>
        <w:t xml:space="preserve">   Elephant    </w:t>
      </w:r>
      <w:r>
        <w:t xml:space="preserve">   bird    </w:t>
      </w:r>
      <w:r>
        <w:t xml:space="preserve">   Cat    </w:t>
      </w:r>
      <w:r>
        <w:t xml:space="preserve">   caterpillar    </w:t>
      </w:r>
      <w:r>
        <w:t xml:space="preserve">   chameleon    </w:t>
      </w:r>
      <w:r>
        <w:t xml:space="preserve">   cow    </w:t>
      </w:r>
      <w:r>
        <w:t xml:space="preserve">   dog    </w:t>
      </w:r>
      <w:r>
        <w:t xml:space="preserve">   dolphin    </w:t>
      </w:r>
      <w:r>
        <w:t xml:space="preserve">   Donkey    </w:t>
      </w:r>
      <w:r>
        <w:t xml:space="preserve">   Dugong    </w:t>
      </w:r>
      <w:r>
        <w:t xml:space="preserve">   Emu    </w:t>
      </w:r>
      <w:r>
        <w:t xml:space="preserve">   Fish    </w:t>
      </w:r>
      <w:r>
        <w:t xml:space="preserve">   Giraffe    </w:t>
      </w:r>
      <w:r>
        <w:t xml:space="preserve">   Horse    </w:t>
      </w:r>
      <w:r>
        <w:t xml:space="preserve">   insect    </w:t>
      </w:r>
      <w:r>
        <w:t xml:space="preserve">   Kangaroo    </w:t>
      </w:r>
      <w:r>
        <w:t xml:space="preserve">   koala    </w:t>
      </w:r>
      <w:r>
        <w:t xml:space="preserve">   Lion    </w:t>
      </w:r>
      <w:r>
        <w:t xml:space="preserve">   lizard    </w:t>
      </w:r>
      <w:r>
        <w:t xml:space="preserve">   Monkey    </w:t>
      </w:r>
      <w:r>
        <w:t xml:space="preserve">   penguin    </w:t>
      </w:r>
      <w:r>
        <w:t xml:space="preserve">   pig    </w:t>
      </w:r>
      <w:r>
        <w:t xml:space="preserve">   rat    </w:t>
      </w:r>
      <w:r>
        <w:t xml:space="preserve">   sheep    </w:t>
      </w:r>
      <w:r>
        <w:t xml:space="preserve">   Shrimp    </w:t>
      </w:r>
      <w:r>
        <w:t xml:space="preserve">   Snake    </w:t>
      </w:r>
      <w:r>
        <w:t xml:space="preserve">   Tiger    </w:t>
      </w:r>
      <w:r>
        <w:t xml:space="preserve">   worm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word </dc:title>
  <dcterms:created xsi:type="dcterms:W3CDTF">2021-10-11T07:01:52Z</dcterms:created>
  <dcterms:modified xsi:type="dcterms:W3CDTF">2021-10-11T07:01:52Z</dcterms:modified>
</cp:coreProperties>
</file>