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 a word-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Wholegrain    </w:t>
      </w:r>
      <w:r>
        <w:t xml:space="preserve">   Balance    </w:t>
      </w:r>
      <w:r>
        <w:t xml:space="preserve">   Pasta    </w:t>
      </w:r>
      <w:r>
        <w:t xml:space="preserve">   Bread    </w:t>
      </w:r>
      <w:r>
        <w:t xml:space="preserve">   Cereals    </w:t>
      </w:r>
      <w:r>
        <w:t xml:space="preserve">   Pyramid    </w:t>
      </w:r>
      <w:r>
        <w:t xml:space="preserve">   Healthy    </w:t>
      </w:r>
      <w:r>
        <w:t xml:space="preserve">   Energy    </w:t>
      </w:r>
      <w:r>
        <w:t xml:space="preserve">   Fibre    </w:t>
      </w:r>
      <w:r>
        <w:t xml:space="preserve">   Grains    </w:t>
      </w:r>
      <w:r>
        <w:t xml:space="preserve">   Fat    </w:t>
      </w:r>
      <w:r>
        <w:t xml:space="preserve">   Dairy    </w:t>
      </w:r>
      <w:r>
        <w:t xml:space="preserve">   Vitamin    </w:t>
      </w:r>
      <w:r>
        <w:t xml:space="preserve">   Protein    </w:t>
      </w:r>
      <w:r>
        <w:t xml:space="preserve">   Fruit    </w:t>
      </w:r>
      <w:r>
        <w:t xml:space="preserve">   Vegetables    </w:t>
      </w:r>
      <w:r>
        <w:t xml:space="preserve">   Water    </w:t>
      </w:r>
      <w:r>
        <w:t xml:space="preserve">   Minerals    </w:t>
      </w:r>
      <w:r>
        <w:t xml:space="preserve">   Carbohydrates    </w:t>
      </w:r>
      <w:r>
        <w:t xml:space="preserve">   Nutrients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word- Nutrition</dc:title>
  <dcterms:created xsi:type="dcterms:W3CDTF">2021-10-11T07:02:16Z</dcterms:created>
  <dcterms:modified xsi:type="dcterms:W3CDTF">2021-10-11T07:02:16Z</dcterms:modified>
</cp:coreProperties>
</file>