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all of the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-ing    </w:t>
      </w:r>
      <w:r>
        <w:t xml:space="preserve">   -er    </w:t>
      </w:r>
      <w:r>
        <w:t xml:space="preserve">   -ian    </w:t>
      </w:r>
      <w:r>
        <w:t xml:space="preserve">   -able    </w:t>
      </w:r>
      <w:r>
        <w:t xml:space="preserve">   -ology    </w:t>
      </w:r>
      <w:r>
        <w:t xml:space="preserve">   ped    </w:t>
      </w:r>
      <w:r>
        <w:t xml:space="preserve">   pater    </w:t>
      </w:r>
      <w:r>
        <w:t xml:space="preserve">   mater    </w:t>
      </w:r>
      <w:r>
        <w:t xml:space="preserve">   liber    </w:t>
      </w:r>
      <w:r>
        <w:t xml:space="preserve">   grat    </w:t>
      </w:r>
      <w:r>
        <w:t xml:space="preserve">   homo-    </w:t>
      </w:r>
      <w:r>
        <w:t xml:space="preserve">   hetero-    </w:t>
      </w:r>
      <w:r>
        <w:t xml:space="preserve">   hypo-    </w:t>
      </w:r>
      <w:r>
        <w:t xml:space="preserve">   hyper-    </w:t>
      </w:r>
      <w:r>
        <w:t xml:space="preserve">   post-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of the Affixes</dc:title>
  <dcterms:created xsi:type="dcterms:W3CDTF">2021-10-11T07:01:59Z</dcterms:created>
  <dcterms:modified xsi:type="dcterms:W3CDTF">2021-10-11T07:01:59Z</dcterms:modified>
</cp:coreProperties>
</file>