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all of the i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kid    </w:t>
      </w:r>
      <w:r>
        <w:t xml:space="preserve">   pig    </w:t>
      </w:r>
      <w:r>
        <w:t xml:space="preserve">   tip    </w:t>
      </w:r>
      <w:r>
        <w:t xml:space="preserve">   sip    </w:t>
      </w:r>
      <w:r>
        <w:t xml:space="preserve">   pin    </w:t>
      </w:r>
      <w:r>
        <w:t xml:space="preserve">   is    </w:t>
      </w:r>
      <w:r>
        <w:t xml:space="preserve">   igloo    </w:t>
      </w:r>
      <w:r>
        <w:t xml:space="preserve">   twig    </w:t>
      </w:r>
      <w:r>
        <w:t xml:space="preserve">   hit    </w:t>
      </w:r>
      <w:r>
        <w:t xml:space="preserve">   bit    </w:t>
      </w:r>
      <w:r>
        <w:t xml:space="preserve">   sit    </w:t>
      </w:r>
      <w:r>
        <w:t xml:space="preserve">   hip    </w:t>
      </w:r>
      <w:r>
        <w:t xml:space="preserve">   miss    </w:t>
      </w:r>
      <w:r>
        <w:t xml:space="preserve">   hiss    </w:t>
      </w:r>
      <w:r>
        <w:t xml:space="preserve">   kiss    </w:t>
      </w:r>
      <w:r>
        <w:t xml:space="preserve">   twin    </w:t>
      </w:r>
      <w:r>
        <w:t xml:space="preserve">   bill    </w:t>
      </w:r>
      <w:r>
        <w:t xml:space="preserve">   insect    </w:t>
      </w:r>
      <w:r>
        <w:t xml:space="preserve">   big    </w:t>
      </w:r>
      <w:r>
        <w:t xml:space="preserve">   fig    </w:t>
      </w:r>
      <w:r>
        <w:t xml:space="preserve">   wig    </w:t>
      </w:r>
      <w:r>
        <w:t xml:space="preserve">   stick    </w:t>
      </w:r>
      <w:r>
        <w:t xml:space="preserve">   pill    </w:t>
      </w:r>
      <w:r>
        <w:t xml:space="preserve">   kill    </w:t>
      </w:r>
      <w:r>
        <w:t xml:space="preserve">   mill    </w:t>
      </w:r>
      <w:r>
        <w:t xml:space="preserve">   hill    </w:t>
      </w:r>
      <w:r>
        <w:t xml:space="preserve">   grin    </w:t>
      </w:r>
      <w:r>
        <w:t xml:space="preserve">   fins    </w:t>
      </w:r>
      <w:r>
        <w:t xml:space="preserve">   tin    </w:t>
      </w:r>
      <w:r>
        <w:t xml:space="preserve">   bin    </w:t>
      </w:r>
      <w:r>
        <w:t xml:space="preserve">   win    </w:t>
      </w:r>
      <w:r>
        <w:t xml:space="preserve">   spin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of the i words </dc:title>
  <dcterms:created xsi:type="dcterms:W3CDTF">2022-01-18T03:37:46Z</dcterms:created>
  <dcterms:modified xsi:type="dcterms:W3CDTF">2022-01-18T03:37:46Z</dcterms:modified>
</cp:coreProperties>
</file>