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all the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Norway    </w:t>
      </w:r>
      <w:r>
        <w:t xml:space="preserve">   Mexico    </w:t>
      </w:r>
      <w:r>
        <w:t xml:space="preserve">   Luxembourg    </w:t>
      </w:r>
      <w:r>
        <w:t xml:space="preserve">   Kenya    </w:t>
      </w:r>
      <w:r>
        <w:t xml:space="preserve">   Japan    </w:t>
      </w:r>
      <w:r>
        <w:t xml:space="preserve">   Italy    </w:t>
      </w:r>
      <w:r>
        <w:t xml:space="preserve">   Hong Kong    </w:t>
      </w:r>
      <w:r>
        <w:t xml:space="preserve">   Germany    </w:t>
      </w:r>
      <w:r>
        <w:t xml:space="preserve">   France    </w:t>
      </w:r>
      <w:r>
        <w:t xml:space="preserve">   Egypt    </w:t>
      </w:r>
      <w:r>
        <w:t xml:space="preserve">   Denmark    </w:t>
      </w:r>
      <w:r>
        <w:t xml:space="preserve">   Canada    </w:t>
      </w:r>
      <w:r>
        <w:t xml:space="preserve">   Australia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the Countries</dc:title>
  <dcterms:created xsi:type="dcterms:W3CDTF">2021-10-11T07:02:22Z</dcterms:created>
  <dcterms:modified xsi:type="dcterms:W3CDTF">2021-10-11T07:02:22Z</dcterms:modified>
</cp:coreProperties>
</file>