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all the below words related to Business and add their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diversification    </w:t>
      </w:r>
      <w:r>
        <w:t xml:space="preserve">   elasticity    </w:t>
      </w:r>
      <w:r>
        <w:t xml:space="preserve">   expenditure    </w:t>
      </w:r>
      <w:r>
        <w:t xml:space="preserve">   fluctuation    </w:t>
      </w:r>
      <w:r>
        <w:t xml:space="preserve">   increment    </w:t>
      </w:r>
      <w:r>
        <w:t xml:space="preserve">   itemization    </w:t>
      </w:r>
      <w:r>
        <w:t xml:space="preserve">   memorandum    </w:t>
      </w:r>
      <w:r>
        <w:t xml:space="preserve">   Projections    </w:t>
      </w:r>
      <w:r>
        <w:t xml:space="preserve">   prosperity    </w:t>
      </w:r>
      <w:r>
        <w:t xml:space="preserve">   proxy    </w:t>
      </w:r>
      <w:r>
        <w:t xml:space="preserve">   quota    </w:t>
      </w:r>
      <w:r>
        <w:t xml:space="preserve">   resources    </w:t>
      </w:r>
      <w:r>
        <w:t xml:space="preserve">   solidity    </w:t>
      </w:r>
      <w:r>
        <w:t xml:space="preserve">   subsidiary    </w:t>
      </w:r>
      <w:r>
        <w:t xml:space="preserve">   tariff    </w:t>
      </w:r>
      <w:r>
        <w:t xml:space="preserve">   underwriting    </w:t>
      </w:r>
      <w:r>
        <w:t xml:space="preserve">   vendor    </w:t>
      </w:r>
      <w:r>
        <w:t xml:space="preserve">   yield    </w:t>
      </w:r>
      <w:r>
        <w:t xml:space="preserve">   zeal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all the below words related to Business and add their Definitions</dc:title>
  <dcterms:created xsi:type="dcterms:W3CDTF">2021-10-11T07:02:35Z</dcterms:created>
  <dcterms:modified xsi:type="dcterms:W3CDTF">2021-10-11T07:02:35Z</dcterms:modified>
</cp:coreProperties>
</file>