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all the feelings and emotions!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our perception of life is wonderful and we feel really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caused by a foul committed, or by some dishonorable and humiliating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Favorable feeling towards someone or something; especially, appreciation or moderate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occurs when you want something that you don't have and that someone else has.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you tend to be pessimistic or to cry because something bad has happened or simply because you have a bad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anguish caused by the presence of a real or imaginary 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feeling that makes us give the best of ourselves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pleasure or well-being that occurs when things happen as you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mind that you have when you are happy or when you do what really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one person to put himself in the place of another, comprehending his/her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feeling of displeasure that produces the smell, taste or vision of something and may cause vomiting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caused when a person is angry by someone else's action or because something has not gone as he/she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feelings and emotions!</dc:title>
  <dcterms:created xsi:type="dcterms:W3CDTF">2021-10-11T07:02:30Z</dcterms:created>
  <dcterms:modified xsi:type="dcterms:W3CDTF">2021-10-11T07:02:30Z</dcterms:modified>
</cp:coreProperties>
</file>