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all the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Amnesia    </w:t>
      </w:r>
      <w:r>
        <w:t xml:space="preserve">   Hospital    </w:t>
      </w:r>
      <w:r>
        <w:t xml:space="preserve">   Roof    </w:t>
      </w:r>
      <w:r>
        <w:t xml:space="preserve">   School    </w:t>
      </w:r>
      <w:r>
        <w:t xml:space="preserve">   Frozen yogurt    </w:t>
      </w:r>
      <w:r>
        <w:t xml:space="preserve">   Cheerleader    </w:t>
      </w:r>
      <w:r>
        <w:t xml:space="preserve">   Football    </w:t>
      </w:r>
      <w:r>
        <w:t xml:space="preserve">   Bear bratsky    </w:t>
      </w:r>
      <w:r>
        <w:t xml:space="preserve">   Joel    </w:t>
      </w:r>
      <w:r>
        <w:t xml:space="preserve">   Aaron    </w:t>
      </w:r>
      <w:r>
        <w:t xml:space="preserve">   Kimberly tooley    </w:t>
      </w:r>
      <w:r>
        <w:t xml:space="preserve">   Brendan    </w:t>
      </w:r>
      <w:r>
        <w:t xml:space="preserve">   Soshanna    </w:t>
      </w:r>
      <w:r>
        <w:t xml:space="preserve">   Chase ambrose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words!</dc:title>
  <dcterms:created xsi:type="dcterms:W3CDTF">2021-10-11T07:03:00Z</dcterms:created>
  <dcterms:modified xsi:type="dcterms:W3CDTF">2021-10-11T07:03:00Z</dcterms:modified>
</cp:coreProperties>
</file>