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the words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See you soon    </w:t>
      </w:r>
      <w:r>
        <w:t xml:space="preserve">   we love you    </w:t>
      </w:r>
      <w:r>
        <w:t xml:space="preserve">   xoxo    </w:t>
      </w:r>
      <w:r>
        <w:t xml:space="preserve">   Hugs    </w:t>
      </w:r>
      <w:r>
        <w:t xml:space="preserve">   Youre strong    </w:t>
      </w:r>
      <w:r>
        <w:t xml:space="preserve">   Bella    </w:t>
      </w:r>
      <w:r>
        <w:t xml:space="preserve">   Daniela + Issac    </w:t>
      </w:r>
      <w:r>
        <w:t xml:space="preserve">   Sebas    </w:t>
      </w:r>
      <w:r>
        <w:t xml:space="preserve">   Cant wait to see you    </w:t>
      </w:r>
      <w:r>
        <w:t xml:space="preserve">   kisses    </w:t>
      </w:r>
      <w:r>
        <w:t xml:space="preserve">   Missing You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words &lt;3</dc:title>
  <dcterms:created xsi:type="dcterms:W3CDTF">2021-10-12T20:44:10Z</dcterms:created>
  <dcterms:modified xsi:type="dcterms:W3CDTF">2021-10-12T20:44:10Z</dcterms:modified>
</cp:coreProperties>
</file>