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all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mud    </w:t>
      </w:r>
      <w:r>
        <w:t xml:space="preserve">   Lava Domes    </w:t>
      </w:r>
      <w:r>
        <w:t xml:space="preserve">   toxic    </w:t>
      </w:r>
      <w:r>
        <w:t xml:space="preserve">   Cinder Cone    </w:t>
      </w:r>
      <w:r>
        <w:t xml:space="preserve">   acid    </w:t>
      </w:r>
      <w:r>
        <w:t xml:space="preserve">   gases    </w:t>
      </w:r>
      <w:r>
        <w:t xml:space="preserve">   dormant    </w:t>
      </w:r>
      <w:r>
        <w:t xml:space="preserve">   magma    </w:t>
      </w:r>
      <w:r>
        <w:t xml:space="preserve">   shield    </w:t>
      </w:r>
      <w:r>
        <w:t xml:space="preserve">   ash    </w:t>
      </w:r>
      <w:r>
        <w:t xml:space="preserve">   death    </w:t>
      </w:r>
      <w:r>
        <w:t xml:space="preserve">   destruction    </w:t>
      </w:r>
      <w:r>
        <w:t xml:space="preserve">   eruption    </w:t>
      </w:r>
      <w:r>
        <w:t xml:space="preserve">   fire    </w:t>
      </w:r>
      <w:r>
        <w:t xml:space="preserve">   Hot    </w:t>
      </w:r>
      <w:r>
        <w:t xml:space="preserve">   Lava    </w:t>
      </w:r>
      <w:r>
        <w:t xml:space="preserve">   rocks    </w:t>
      </w:r>
      <w:r>
        <w:t xml:space="preserve">   santorini    </w:t>
      </w:r>
      <w:r>
        <w:t xml:space="preserve">   Smoke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the words</dc:title>
  <dcterms:created xsi:type="dcterms:W3CDTF">2021-10-11T07:02:24Z</dcterms:created>
  <dcterms:modified xsi:type="dcterms:W3CDTF">2021-10-11T07:02:24Z</dcterms:modified>
</cp:coreProperties>
</file>