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and look for as many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Sam    </w:t>
      </w:r>
      <w:r>
        <w:t xml:space="preserve">   James    </w:t>
      </w:r>
      <w:r>
        <w:t xml:space="preserve">   Johnny    </w:t>
      </w:r>
      <w:r>
        <w:t xml:space="preserve">   Sabastion    </w:t>
      </w:r>
      <w:r>
        <w:t xml:space="preserve">   Hailey    </w:t>
      </w:r>
      <w:r>
        <w:t xml:space="preserve">   Aria    </w:t>
      </w:r>
      <w:r>
        <w:t xml:space="preserve">   Emma    </w:t>
      </w:r>
      <w:r>
        <w:t xml:space="preserve">   Issac    </w:t>
      </w:r>
      <w:r>
        <w:t xml:space="preserve">   Tim    </w:t>
      </w:r>
      <w:r>
        <w:t xml:space="preserve">   Sofia    </w:t>
      </w:r>
      <w:r>
        <w:t xml:space="preserve">   Molly    </w:t>
      </w:r>
      <w:r>
        <w:t xml:space="preserve">   Cason    </w:t>
      </w:r>
      <w:r>
        <w:t xml:space="preserve">   Jack    </w:t>
      </w:r>
      <w:r>
        <w:t xml:space="preserve">   Jasmine    </w:t>
      </w:r>
      <w:r>
        <w:t xml:space="preserve">   Annabel    </w:t>
      </w:r>
      <w:r>
        <w:t xml:space="preserve">   Tiffany    </w:t>
      </w:r>
      <w:r>
        <w:t xml:space="preserve">   Isabella    </w:t>
      </w:r>
      <w:r>
        <w:t xml:space="preserve">   Cris    </w:t>
      </w:r>
      <w:r>
        <w:t xml:space="preserve">   Amaya    </w:t>
      </w:r>
      <w:r>
        <w:t xml:space="preserve">   Weston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and look for as many names</dc:title>
  <dcterms:created xsi:type="dcterms:W3CDTF">2021-10-12T20:44:15Z</dcterms:created>
  <dcterms:modified xsi:type="dcterms:W3CDTF">2021-10-12T20:44:15Z</dcterms:modified>
</cp:coreProperties>
</file>