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and translate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戴</w:t>
            </w:r>
          </w:p>
        </w:tc>
      </w:tr>
    </w:tbl>
    <w:p>
      <w:pPr>
        <w:pStyle w:val="WordBankMedium"/>
      </w:pPr>
      <w:r>
        <w:t xml:space="preserve">   我有蓝色的眼睛    </w:t>
      </w:r>
      <w:r>
        <w:t xml:space="preserve">   我有一头棕色的短发    </w:t>
      </w:r>
      <w:r>
        <w:t xml:space="preserve">   我戴眼镜    </w:t>
      </w:r>
      <w:r>
        <w:t xml:space="preserve">   我喜欢阅读    </w:t>
      </w:r>
      <w:r>
        <w:t xml:space="preserve">   我喜欢你    </w:t>
      </w:r>
      <w:r>
        <w:t xml:space="preserve">   我不喝酒    </w:t>
      </w:r>
      <w:r>
        <w:t xml:space="preserve">   我住在一个小镇    </w:t>
      </w:r>
      <w:r>
        <w:t xml:space="preserve">   你好    </w:t>
      </w:r>
      <w:r>
        <w:t xml:space="preserve">   再见    </w:t>
      </w:r>
      <w:r>
        <w:t xml:space="preserve">   很高兴见到你    </w:t>
      </w:r>
      <w:r>
        <w:t xml:space="preserve">   我不是美国人    </w:t>
      </w:r>
      <w:r>
        <w:t xml:space="preserve">   我十七岁    </w:t>
      </w:r>
      <w:r>
        <w:t xml:space="preserve">   我很好    </w:t>
      </w:r>
      <w:r>
        <w:t xml:space="preserve">   我是素食主义者    </w:t>
      </w:r>
      <w:r>
        <w:t xml:space="preserve">   我是英国人    </w:t>
      </w:r>
      <w:r>
        <w:t xml:space="preserve">   我的名字是    </w:t>
      </w:r>
      <w:r>
        <w:t xml:space="preserve">   我说中文    </w:t>
      </w:r>
      <w:r>
        <w:t xml:space="preserve">   早上好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and translate 1</dc:title>
  <dcterms:created xsi:type="dcterms:W3CDTF">2021-10-12T20:44:51Z</dcterms:created>
  <dcterms:modified xsi:type="dcterms:W3CDTF">2021-10-12T20:44:51Z</dcterms:modified>
</cp:coreProperties>
</file>