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as Many Words as 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Baptism    </w:t>
      </w:r>
      <w:r>
        <w:t xml:space="preserve">   Blessings    </w:t>
      </w:r>
      <w:r>
        <w:t xml:space="preserve">   Brothers    </w:t>
      </w:r>
      <w:r>
        <w:t xml:space="preserve">   Children    </w:t>
      </w:r>
      <w:r>
        <w:t xml:space="preserve">   Christ Ahnsahnghong    </w:t>
      </w:r>
      <w:r>
        <w:t xml:space="preserve">   Covenant    </w:t>
      </w:r>
      <w:r>
        <w:t xml:space="preserve">   Father    </w:t>
      </w:r>
      <w:r>
        <w:t xml:space="preserve">   Holy Spirit    </w:t>
      </w:r>
      <w:r>
        <w:t xml:space="preserve">   Jehovah    </w:t>
      </w:r>
      <w:r>
        <w:t xml:space="preserve">   Jesus    </w:t>
      </w:r>
      <w:r>
        <w:t xml:space="preserve">   Kindness    </w:t>
      </w:r>
      <w:r>
        <w:t xml:space="preserve">   Lamb    </w:t>
      </w:r>
      <w:r>
        <w:t xml:space="preserve">   Love    </w:t>
      </w:r>
      <w:r>
        <w:t xml:space="preserve">   Mother    </w:t>
      </w:r>
      <w:r>
        <w:t xml:space="preserve">   Passover    </w:t>
      </w:r>
      <w:r>
        <w:t xml:space="preserve">   Promise    </w:t>
      </w:r>
      <w:r>
        <w:t xml:space="preserve">   Sabbath    </w:t>
      </w:r>
      <w:r>
        <w:t xml:space="preserve">   Sisters    </w:t>
      </w:r>
      <w:r>
        <w:t xml:space="preserve">   Truth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as Many Words as Possible</dc:title>
  <dcterms:created xsi:type="dcterms:W3CDTF">2021-10-11T07:02:11Z</dcterms:created>
  <dcterms:modified xsi:type="dcterms:W3CDTF">2021-10-11T07:02:11Z</dcterms:modified>
</cp:coreProperties>
</file>