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as many sight words as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quick    </w:t>
      </w:r>
      <w:r>
        <w:t xml:space="preserve">   with    </w:t>
      </w:r>
      <w:r>
        <w:t xml:space="preserve">   jump    </w:t>
      </w:r>
      <w:r>
        <w:t xml:space="preserve">   was    </w:t>
      </w:r>
      <w:r>
        <w:t xml:space="preserve">   your    </w:t>
      </w:r>
      <w:r>
        <w:t xml:space="preserve">   you    </w:t>
      </w:r>
      <w:r>
        <w:t xml:space="preserve">   of    </w:t>
      </w:r>
      <w:r>
        <w:t xml:space="preserve">   said    </w:t>
      </w:r>
      <w:r>
        <w:t xml:space="preserve">   one    </w:t>
      </w:r>
      <w:r>
        <w:t xml:space="preserve">   they    </w:t>
      </w:r>
      <w:r>
        <w:t xml:space="preserve">   still    </w:t>
      </w:r>
      <w:r>
        <w:t xml:space="preserve">   call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sight words as you can</dc:title>
  <dcterms:created xsi:type="dcterms:W3CDTF">2021-10-11T07:02:19Z</dcterms:created>
  <dcterms:modified xsi:type="dcterms:W3CDTF">2021-10-11T07:02:19Z</dcterms:modified>
</cp:coreProperties>
</file>