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as many words as you can.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fishing    </w:t>
      </w:r>
      <w:r>
        <w:t xml:space="preserve">   lifejacket    </w:t>
      </w:r>
      <w:r>
        <w:t xml:space="preserve">   lake    </w:t>
      </w:r>
      <w:r>
        <w:t xml:space="preserve">   river    </w:t>
      </w:r>
      <w:r>
        <w:t xml:space="preserve">   float    </w:t>
      </w:r>
      <w:r>
        <w:t xml:space="preserve">   sportsman    </w:t>
      </w:r>
      <w:r>
        <w:t xml:space="preserve">   weeres    </w:t>
      </w:r>
      <w:r>
        <w:t xml:space="preserve">   pontoon    </w:t>
      </w:r>
      <w:r>
        <w:t xml:space="preserve">   toon    </w:t>
      </w:r>
      <w:r>
        <w:t xml:space="preserve">   outboard    </w:t>
      </w:r>
      <w:r>
        <w:t xml:space="preserve">   propeller    </w:t>
      </w:r>
      <w:r>
        <w:t xml:space="preserve">   bricks    </w:t>
      </w:r>
      <w:r>
        <w:t xml:space="preserve">   dryland    </w:t>
      </w:r>
      <w:r>
        <w:t xml:space="preserve">   land    </w:t>
      </w:r>
      <w:r>
        <w:t xml:space="preserve">   dry    </w:t>
      </w:r>
      <w:r>
        <w:t xml:space="preserve">   ashore    </w:t>
      </w:r>
      <w:r>
        <w:t xml:space="preserve">   yacht    </w:t>
      </w:r>
      <w:r>
        <w:t xml:space="preserve">   shack    </w:t>
      </w:r>
      <w:r>
        <w:t xml:space="preserve">   jack    </w:t>
      </w:r>
      <w:r>
        <w:t xml:space="preserve">   helm    </w:t>
      </w:r>
      <w:r>
        <w:t xml:space="preserve">   aft    </w:t>
      </w:r>
      <w:r>
        <w:t xml:space="preserve">   cruise    </w:t>
      </w:r>
      <w:r>
        <w:t xml:space="preserve">   ship    </w:t>
      </w:r>
      <w:r>
        <w:t xml:space="preserve">   sail    </w:t>
      </w:r>
      <w:r>
        <w:t xml:space="preserve">   barge    </w:t>
      </w:r>
      <w:r>
        <w:t xml:space="preserve">   boat    </w:t>
      </w:r>
      <w:r>
        <w:t xml:space="preserve">   vessel    </w:t>
      </w:r>
      <w:r>
        <w:t xml:space="preserve">   ferry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as many words as you can.</dc:title>
  <dcterms:created xsi:type="dcterms:W3CDTF">2021-10-12T20:45:36Z</dcterms:created>
  <dcterms:modified xsi:type="dcterms:W3CDTF">2021-10-12T20:45:36Z</dcterms:modified>
</cp:coreProperties>
</file>