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as many words as you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Market    </w:t>
      </w:r>
      <w:r>
        <w:t xml:space="preserve">   Execute    </w:t>
      </w:r>
      <w:r>
        <w:t xml:space="preserve">   Lend    </w:t>
      </w:r>
      <w:r>
        <w:t xml:space="preserve">   Borrow    </w:t>
      </w:r>
      <w:r>
        <w:t xml:space="preserve">   Treasury    </w:t>
      </w:r>
      <w:r>
        <w:t xml:space="preserve">   Money    </w:t>
      </w:r>
      <w:r>
        <w:t xml:space="preserve">   Options    </w:t>
      </w:r>
      <w:r>
        <w:t xml:space="preserve">   Bear    </w:t>
      </w:r>
      <w:r>
        <w:t xml:space="preserve">   Bull    </w:t>
      </w:r>
      <w:r>
        <w:t xml:space="preserve">   Long    </w:t>
      </w:r>
      <w:r>
        <w:t xml:space="preserve">   Short    </w:t>
      </w:r>
      <w:r>
        <w:t xml:space="preserve">   Debit    </w:t>
      </w:r>
      <w:r>
        <w:t xml:space="preserve">   Hedge    </w:t>
      </w:r>
      <w:r>
        <w:t xml:space="preserve">   Margins    </w:t>
      </w:r>
      <w:r>
        <w:t xml:space="preserve">   Index    </w:t>
      </w:r>
      <w:r>
        <w:t xml:space="preserve">   Swap    </w:t>
      </w:r>
      <w:r>
        <w:t xml:space="preserve">   Leverage    </w:t>
      </w:r>
      <w:r>
        <w:t xml:space="preserve">   Currency    </w:t>
      </w:r>
      <w:r>
        <w:t xml:space="preserve">   Futures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as many words as you can</dc:title>
  <dcterms:created xsi:type="dcterms:W3CDTF">2021-10-11T07:02:38Z</dcterms:created>
  <dcterms:modified xsi:type="dcterms:W3CDTF">2021-10-11T07:02:38Z</dcterms:modified>
</cp:coreProperties>
</file>