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'ee'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bees    </w:t>
      </w:r>
      <w:r>
        <w:t xml:space="preserve">   creep    </w:t>
      </w:r>
      <w:r>
        <w:t xml:space="preserve">   feels    </w:t>
      </w:r>
      <w:r>
        <w:t xml:space="preserve">   fleet    </w:t>
      </w:r>
      <w:r>
        <w:t xml:space="preserve">   green    </w:t>
      </w:r>
      <w:r>
        <w:t xml:space="preserve">   keep    </w:t>
      </w:r>
      <w:r>
        <w:t xml:space="preserve">   peel    </w:t>
      </w:r>
      <w:r>
        <w:t xml:space="preserve">   seen    </w:t>
      </w:r>
      <w:r>
        <w:t xml:space="preserve">   sheet    </w:t>
      </w:r>
      <w:r>
        <w:t xml:space="preserve">   steep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'ee' words</dc:title>
  <dcterms:created xsi:type="dcterms:W3CDTF">2021-10-11T07:02:07Z</dcterms:created>
  <dcterms:modified xsi:type="dcterms:W3CDTF">2021-10-11T07:02:07Z</dcterms:modified>
</cp:coreProperties>
</file>