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everyone in the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Leanne    </w:t>
      </w:r>
      <w:r>
        <w:t xml:space="preserve">   Charlotte    </w:t>
      </w:r>
      <w:r>
        <w:t xml:space="preserve">   Bastian    </w:t>
      </w:r>
      <w:r>
        <w:t xml:space="preserve">   Fern    </w:t>
      </w:r>
      <w:r>
        <w:t xml:space="preserve">   Marjorie    </w:t>
      </w:r>
      <w:r>
        <w:t xml:space="preserve">   Kelly    </w:t>
      </w:r>
      <w:r>
        <w:t xml:space="preserve">   Hannah    </w:t>
      </w:r>
      <w:r>
        <w:t xml:space="preserve">   Luke    </w:t>
      </w:r>
      <w:r>
        <w:t xml:space="preserve">   Abby    </w:t>
      </w:r>
      <w:r>
        <w:t xml:space="preserve">   Megan    </w:t>
      </w:r>
      <w:r>
        <w:t xml:space="preserve">   Maggie    </w:t>
      </w:r>
      <w:r>
        <w:t xml:space="preserve">   Ilze    </w:t>
      </w:r>
      <w:r>
        <w:t xml:space="preserve">   Leigha    </w:t>
      </w:r>
      <w:r>
        <w:t xml:space="preserve">   Sam    </w:t>
      </w:r>
      <w:r>
        <w:t xml:space="preserve">   Matthew    </w:t>
      </w:r>
      <w:r>
        <w:t xml:space="preserve">   Rachida    </w:t>
      </w:r>
      <w:r>
        <w:t xml:space="preserve">   Phoebe    </w:t>
      </w:r>
      <w:r>
        <w:t xml:space="preserve">   Jon    </w:t>
      </w:r>
      <w:r>
        <w:t xml:space="preserve">   Courtney    </w:t>
      </w:r>
      <w:r>
        <w:t xml:space="preserve">   Maegan    </w:t>
      </w:r>
      <w:r>
        <w:t xml:space="preserve">   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everyone in the team</dc:title>
  <dcterms:created xsi:type="dcterms:W3CDTF">2021-10-12T20:45:13Z</dcterms:created>
  <dcterms:modified xsi:type="dcterms:W3CDTF">2021-10-12T20:45:13Z</dcterms:modified>
</cp:coreProperties>
</file>