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fifteen hidden words related to ' FORCE AND PRESSURE'.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nuclear force    </w:t>
      </w:r>
      <w:r>
        <w:t xml:space="preserve">   contact force    </w:t>
      </w:r>
      <w:r>
        <w:t xml:space="preserve">   force    </w:t>
      </w:r>
      <w:r>
        <w:t xml:space="preserve">   magnitude    </w:t>
      </w:r>
      <w:r>
        <w:t xml:space="preserve">   magnetic force    </w:t>
      </w:r>
      <w:r>
        <w:t xml:space="preserve">   pull    </w:t>
      </w:r>
      <w:r>
        <w:t xml:space="preserve">   push    </w:t>
      </w:r>
      <w:r>
        <w:t xml:space="preserve">   motion    </w:t>
      </w:r>
      <w:r>
        <w:t xml:space="preserve">   friction    </w:t>
      </w:r>
      <w:r>
        <w:t xml:space="preserve">   pressure    </w:t>
      </w:r>
      <w:r>
        <w:t xml:space="preserve">   newton    </w:t>
      </w:r>
      <w:r>
        <w:t xml:space="preserve">   gravity    </w:t>
      </w:r>
      <w:r>
        <w:t xml:space="preserve">   pascal    </w:t>
      </w:r>
      <w:r>
        <w:t xml:space="preserve">   muscular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fifteen hidden words related to ' FORCE AND PRESSURE'.</dc:title>
  <dcterms:created xsi:type="dcterms:W3CDTF">2021-10-12T20:45:15Z</dcterms:created>
  <dcterms:modified xsi:type="dcterms:W3CDTF">2021-10-12T20:45:15Z</dcterms:modified>
</cp:coreProperties>
</file>