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in Input Devices from scrambled words  </w:t>
      </w:r>
    </w:p>
    <w:p>
      <w:pPr>
        <w:pStyle w:val="Questions"/>
      </w:pPr>
      <w:r>
        <w:t xml:space="preserve">1. YRKODEAB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SOEUM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SCANADNEHELDNRH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KTCIJOYS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ENNRDECKRIMEATIAG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EKIEPRADAOCALMTRR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ZIGDREITI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GNLETIHP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ERLBNASCDETFAN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BKRTLCLAA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in Input Devices from scrambled words  </dc:title>
  <dcterms:created xsi:type="dcterms:W3CDTF">2021-10-12T20:38:58Z</dcterms:created>
  <dcterms:modified xsi:type="dcterms:W3CDTF">2021-10-12T20:38:58Z</dcterms:modified>
</cp:coreProperties>
</file>