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hopeless    </w:t>
      </w:r>
      <w:r>
        <w:t xml:space="preserve">   careless    </w:t>
      </w:r>
      <w:r>
        <w:t xml:space="preserve">   useless    </w:t>
      </w:r>
      <w:r>
        <w:t xml:space="preserve">   restless    </w:t>
      </w:r>
      <w:r>
        <w:t xml:space="preserve">   endless    </w:t>
      </w:r>
      <w:r>
        <w:t xml:space="preserve">   statement    </w:t>
      </w:r>
      <w:r>
        <w:t xml:space="preserve">   movement    </w:t>
      </w:r>
      <w:r>
        <w:t xml:space="preserve">   treatment    </w:t>
      </w:r>
      <w:r>
        <w:t xml:space="preserve">   friendliness    </w:t>
      </w:r>
      <w:r>
        <w:t xml:space="preserve">   darkness    </w:t>
      </w:r>
      <w:r>
        <w:t xml:space="preserve">   kindness    </w:t>
      </w:r>
      <w:r>
        <w:t xml:space="preserve">   illness    </w:t>
      </w:r>
      <w:r>
        <w:t xml:space="preserve">   sickness    </w:t>
      </w:r>
      <w:r>
        <w:t xml:space="preserve">   beautiful    </w:t>
      </w:r>
      <w:r>
        <w:t xml:space="preserve">   awful    </w:t>
      </w:r>
      <w:r>
        <w:t xml:space="preserve">   peaceful    </w:t>
      </w:r>
      <w:r>
        <w:t xml:space="preserve">   powerful    </w:t>
      </w:r>
      <w:r>
        <w:t xml:space="preserve">   colorful    </w:t>
      </w:r>
      <w:r>
        <w:t xml:space="preserve">   fearful    </w:t>
      </w:r>
      <w:r>
        <w:t xml:space="preserve">   painful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it</dc:title>
  <dcterms:created xsi:type="dcterms:W3CDTF">2021-10-11T07:02:01Z</dcterms:created>
  <dcterms:modified xsi:type="dcterms:W3CDTF">2021-10-11T07:02:01Z</dcterms:modified>
</cp:coreProperties>
</file>