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atomism    </w:t>
      </w:r>
      <w:r>
        <w:t xml:space="preserve">   billiard model    </w:t>
      </w:r>
      <w:r>
        <w:t xml:space="preserve">   cathode ray    </w:t>
      </w:r>
      <w:r>
        <w:t xml:space="preserve">   democritus    </w:t>
      </w:r>
      <w:r>
        <w:t xml:space="preserve">   electron    </w:t>
      </w:r>
      <w:r>
        <w:t xml:space="preserve">   ernest rutherford    </w:t>
      </w:r>
      <w:r>
        <w:t xml:space="preserve">   John dalton    </w:t>
      </w:r>
      <w:r>
        <w:t xml:space="preserve">   joseph john thomson    </w:t>
      </w:r>
      <w:r>
        <w:t xml:space="preserve">   leucippus    </w:t>
      </w:r>
      <w:r>
        <w:t xml:space="preserve">   nuclear model    </w:t>
      </w:r>
      <w:r>
        <w:t xml:space="preserve">   nucleus    </w:t>
      </w:r>
      <w:r>
        <w:t xml:space="preserve">   plum pudding    </w:t>
      </w:r>
      <w:r>
        <w:t xml:space="preserve">   proton    </w:t>
      </w:r>
      <w:r>
        <w:t xml:space="preserve">   thales of miletus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me!!</dc:title>
  <dcterms:created xsi:type="dcterms:W3CDTF">2021-10-11T07:02:31Z</dcterms:created>
  <dcterms:modified xsi:type="dcterms:W3CDTF">2021-10-11T07:02:31Z</dcterms:modified>
</cp:coreProperties>
</file>