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me - Encuentrame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hottest month of the summer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last month of the year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Halloween is celebrated in this month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name starts with an "a" and ends with an "l"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forth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the sixth month of the year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Thanksgiving is celebrated in this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of the schools reopen in this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come after the first month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people that are name after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first month of the year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English my name is March </w:t>
            </w:r>
          </w:p>
        </w:tc>
      </w:tr>
    </w:tbl>
    <w:p>
      <w:pPr>
        <w:pStyle w:val="WordBankSmall"/>
      </w:pPr>
      <w:r>
        <w:t xml:space="preserve">   enero    </w:t>
      </w:r>
      <w:r>
        <w:t xml:space="preserve">   febrero    </w:t>
      </w:r>
      <w:r>
        <w:t xml:space="preserve">   marzo     </w:t>
      </w:r>
      <w:r>
        <w:t xml:space="preserve">   abril    </w:t>
      </w:r>
      <w:r>
        <w:t xml:space="preserve">   mayo    </w:t>
      </w:r>
      <w:r>
        <w:t xml:space="preserve">   julio    </w:t>
      </w:r>
      <w:r>
        <w:t xml:space="preserve">   junio     </w:t>
      </w:r>
      <w:r>
        <w:t xml:space="preserve">   agosto    </w:t>
      </w:r>
      <w:r>
        <w:t xml:space="preserve">   septiembre     </w:t>
      </w:r>
      <w:r>
        <w:t xml:space="preserve">   octubre     </w:t>
      </w:r>
      <w:r>
        <w:t xml:space="preserve">   noviembre     </w:t>
      </w:r>
      <w:r>
        <w:t xml:space="preserve">   diciembre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 - Encuentrame </dc:title>
  <dcterms:created xsi:type="dcterms:W3CDTF">2021-10-11T07:02:56Z</dcterms:created>
  <dcterms:modified xsi:type="dcterms:W3CDTF">2021-10-11T07:02:56Z</dcterms:modified>
</cp:coreProperties>
</file>