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me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glasses    </w:t>
      </w:r>
      <w:r>
        <w:t xml:space="preserve">   keys    </w:t>
      </w:r>
      <w:r>
        <w:t xml:space="preserve">   lunch box    </w:t>
      </w:r>
      <w:r>
        <w:t xml:space="preserve">   hairbrush    </w:t>
      </w:r>
      <w:r>
        <w:t xml:space="preserve">   wallet    </w:t>
      </w:r>
      <w:r>
        <w:t xml:space="preserve">   umbrella    </w:t>
      </w:r>
      <w:r>
        <w:t xml:space="preserve">   camera    </w:t>
      </w:r>
      <w:r>
        <w:t xml:space="preserve">   jacket    </w:t>
      </w:r>
      <w:r>
        <w:t xml:space="preserve">   bicycle    </w:t>
      </w:r>
      <w:r>
        <w:t xml:space="preserve">   ferry    </w:t>
      </w:r>
      <w:r>
        <w:t xml:space="preserve">   taxi    </w:t>
      </w:r>
      <w:r>
        <w:t xml:space="preserve">   car    </w:t>
      </w:r>
      <w:r>
        <w:t xml:space="preserve">   train    </w:t>
      </w:r>
      <w:r>
        <w:t xml:space="preserve">   airplane    </w:t>
      </w:r>
      <w:r>
        <w:t xml:space="preserve">   bus    </w:t>
      </w:r>
      <w:r>
        <w:t xml:space="preserve">   subway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 now</dc:title>
  <dcterms:created xsi:type="dcterms:W3CDTF">2021-10-11T07:02:57Z</dcterms:created>
  <dcterms:modified xsi:type="dcterms:W3CDTF">2021-10-11T07:02:57Z</dcterms:modified>
</cp:coreProperties>
</file>