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my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you    </w:t>
      </w:r>
      <w:r>
        <w:t xml:space="preserve">   the    </w:t>
      </w:r>
      <w:r>
        <w:t xml:space="preserve">   he    </w:t>
      </w:r>
      <w:r>
        <w:t xml:space="preserve">   yes    </w:t>
      </w:r>
      <w:r>
        <w:t xml:space="preserve">   she    </w:t>
      </w:r>
      <w:r>
        <w:t xml:space="preserve">   for    </w:t>
      </w:r>
      <w:r>
        <w:t xml:space="preserve">   with    </w:t>
      </w:r>
      <w:r>
        <w:t xml:space="preserve">   see    </w:t>
      </w:r>
      <w:r>
        <w:t xml:space="preserve">   come    </w:t>
      </w:r>
      <w:r>
        <w:t xml:space="preserve">   what    </w:t>
      </w:r>
      <w:r>
        <w:t xml:space="preserve">   run    </w:t>
      </w:r>
      <w:r>
        <w:t xml:space="preserve">   can    </w:t>
      </w:r>
      <w:r>
        <w:t xml:space="preserve">   we    </w:t>
      </w:r>
      <w:r>
        <w:t xml:space="preserve">   no    </w:t>
      </w:r>
      <w:r>
        <w:t xml:space="preserve">   be    </w:t>
      </w:r>
      <w:r>
        <w:t xml:space="preserve">   was    </w:t>
      </w:r>
      <w:r>
        <w:t xml:space="preserve">   me    </w:t>
      </w:r>
      <w:r>
        <w:t xml:space="preserve">   at    </w:t>
      </w:r>
      <w:r>
        <w:t xml:space="preserve">   to    </w:t>
      </w:r>
      <w:r>
        <w:t xml:space="preserve">   it    </w:t>
      </w:r>
      <w:r>
        <w:t xml:space="preserve">   are    </w:t>
      </w:r>
      <w:r>
        <w:t xml:space="preserve">   this    </w:t>
      </w:r>
      <w:r>
        <w:t xml:space="preserve">   is    </w:t>
      </w:r>
      <w:r>
        <w:t xml:space="preserve">   a    </w:t>
      </w:r>
      <w:r>
        <w:t xml:space="preserve">   they    </w:t>
      </w:r>
      <w:r>
        <w:t xml:space="preserve">   I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my sight words</dc:title>
  <dcterms:created xsi:type="dcterms:W3CDTF">2021-10-12T20:45:28Z</dcterms:created>
  <dcterms:modified xsi:type="dcterms:W3CDTF">2021-10-12T20:45:28Z</dcterms:modified>
</cp:coreProperties>
</file>