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"Find other words for said" said Mrs Montgomery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whispered    </w:t>
      </w:r>
      <w:r>
        <w:t xml:space="preserve">   warned    </w:t>
      </w:r>
      <w:r>
        <w:t xml:space="preserve">   wailed    </w:t>
      </w:r>
      <w:r>
        <w:t xml:space="preserve">   vowed    </w:t>
      </w:r>
      <w:r>
        <w:t xml:space="preserve">   uttered    </w:t>
      </w:r>
      <w:r>
        <w:t xml:space="preserve">   urged    </w:t>
      </w:r>
      <w:r>
        <w:t xml:space="preserve">   told    </w:t>
      </w:r>
      <w:r>
        <w:t xml:space="preserve">   stammered    </w:t>
      </w:r>
      <w:r>
        <w:t xml:space="preserve">   sobbed    </w:t>
      </w:r>
      <w:r>
        <w:t xml:space="preserve">   snapped    </w:t>
      </w:r>
      <w:r>
        <w:t xml:space="preserve">   shrieked    </w:t>
      </w:r>
      <w:r>
        <w:t xml:space="preserve">   reassured    </w:t>
      </w:r>
      <w:r>
        <w:t xml:space="preserve">   questioned    </w:t>
      </w:r>
      <w:r>
        <w:t xml:space="preserve">   queried    </w:t>
      </w:r>
      <w:r>
        <w:t xml:space="preserve">   predicted    </w:t>
      </w:r>
      <w:r>
        <w:t xml:space="preserve">   pleaded    </w:t>
      </w:r>
      <w:r>
        <w:t xml:space="preserve">   ordered    </w:t>
      </w:r>
      <w:r>
        <w:t xml:space="preserve">   nagged    </w:t>
      </w:r>
      <w:r>
        <w:t xml:space="preserve">   murmured    </w:t>
      </w:r>
      <w:r>
        <w:t xml:space="preserve">   mumbled    </w:t>
      </w:r>
      <w:r>
        <w:t xml:space="preserve">   moaned    </w:t>
      </w:r>
      <w:r>
        <w:t xml:space="preserve">   lied    </w:t>
      </w:r>
      <w:r>
        <w:t xml:space="preserve">   lectured    </w:t>
      </w:r>
      <w:r>
        <w:t xml:space="preserve">   joked    </w:t>
      </w:r>
      <w:r>
        <w:t xml:space="preserve">   insisted    </w:t>
      </w:r>
      <w:r>
        <w:t xml:space="preserve">   grunted    </w:t>
      </w:r>
      <w:r>
        <w:t xml:space="preserve">   giggled    </w:t>
      </w:r>
      <w:r>
        <w:t xml:space="preserve">   exclaimed    </w:t>
      </w:r>
      <w:r>
        <w:t xml:space="preserve">   dictated    </w:t>
      </w:r>
      <w:r>
        <w:t xml:space="preserve">   commanded    </w:t>
      </w:r>
      <w:r>
        <w:t xml:space="preserve">   bragged    </w:t>
      </w:r>
      <w:r>
        <w:t xml:space="preserve">   babbled    </w:t>
      </w:r>
      <w:r>
        <w:t xml:space="preserve">   argued    </w:t>
      </w:r>
      <w:r>
        <w:t xml:space="preserve">   announced    </w:t>
      </w:r>
      <w:r>
        <w:t xml:space="preserve">   advised    </w:t>
      </w:r>
      <w:r>
        <w:t xml:space="preserve">   added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"Find other words for said" said Mrs Montgomery</dc:title>
  <dcterms:created xsi:type="dcterms:W3CDTF">2021-10-10T23:51:34Z</dcterms:created>
  <dcterms:modified xsi:type="dcterms:W3CDTF">2021-10-10T23:51:34Z</dcterms:modified>
</cp:coreProperties>
</file>