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our doodle 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SPIDER    </w:t>
      </w:r>
      <w:r>
        <w:t xml:space="preserve">   WORM    </w:t>
      </w:r>
      <w:r>
        <w:t xml:space="preserve">   BUTTERFLY    </w:t>
      </w:r>
      <w:r>
        <w:t xml:space="preserve">   LADYBIRD    </w:t>
      </w:r>
      <w:r>
        <w:t xml:space="preserve">   WASP    </w:t>
      </w:r>
      <w:r>
        <w:t xml:space="preserve">   BEE    </w:t>
      </w:r>
      <w:r>
        <w:t xml:space="preserve">   MOTH    </w:t>
      </w:r>
      <w:r>
        <w:t xml:space="preserve">   BEETLE    </w:t>
      </w:r>
      <w:r>
        <w:t xml:space="preserve">   COCKROACH    </w:t>
      </w:r>
      <w:r>
        <w:t xml:space="preserve">   CATERPILLAR    </w:t>
      </w:r>
      <w:r>
        <w:t xml:space="preserve">   CRICKET    </w:t>
      </w:r>
      <w:r>
        <w:t xml:space="preserve">   ANT    </w:t>
      </w:r>
      <w:r>
        <w:t xml:space="preserve">   GRASSHOPPER    </w:t>
      </w:r>
      <w:r>
        <w:t xml:space="preserve">   MITE    </w:t>
      </w:r>
      <w:r>
        <w:t xml:space="preserve">   SNAIL    </w:t>
      </w:r>
      <w:r>
        <w:t xml:space="preserve">   SLUG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our doodle bugs</dc:title>
  <dcterms:created xsi:type="dcterms:W3CDTF">2021-10-12T20:44:39Z</dcterms:created>
  <dcterms:modified xsi:type="dcterms:W3CDTF">2021-10-12T20:44:39Z</dcterms:modified>
</cp:coreProperties>
</file>