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out the yo forms of the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out the yo forms of the verbs</dc:title>
  <dcterms:created xsi:type="dcterms:W3CDTF">2021-10-12T20:24:14Z</dcterms:created>
  <dcterms:modified xsi:type="dcterms:W3CDTF">2021-10-12T20:24:14Z</dcterms:modified>
</cp:coreProperties>
</file>