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that element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Krypton    </w:t>
      </w:r>
      <w:r>
        <w:t xml:space="preserve">   Oxygen    </w:t>
      </w:r>
      <w:r>
        <w:t xml:space="preserve">   Arsenic    </w:t>
      </w:r>
      <w:r>
        <w:t xml:space="preserve">   Gallium    </w:t>
      </w:r>
      <w:r>
        <w:t xml:space="preserve">   Gold    </w:t>
      </w:r>
      <w:r>
        <w:t xml:space="preserve">   Nitrogen    </w:t>
      </w:r>
      <w:r>
        <w:t xml:space="preserve">   Carbon    </w:t>
      </w:r>
      <w:r>
        <w:t xml:space="preserve">   Silicon    </w:t>
      </w:r>
      <w:r>
        <w:t xml:space="preserve">   Boron    </w:t>
      </w:r>
      <w:r>
        <w:t xml:space="preserve">   Tungsten    </w:t>
      </w:r>
      <w:r>
        <w:t xml:space="preserve">   Chromium    </w:t>
      </w:r>
      <w:r>
        <w:t xml:space="preserve">   Manganese    </w:t>
      </w:r>
      <w:r>
        <w:t xml:space="preserve">   Mercury    </w:t>
      </w:r>
      <w:r>
        <w:t xml:space="preserve">   Silver    </w:t>
      </w:r>
      <w:r>
        <w:t xml:space="preserve">   Iodine    </w:t>
      </w:r>
      <w:r>
        <w:t xml:space="preserve">   Radon    </w:t>
      </w:r>
      <w:r>
        <w:t xml:space="preserve">   Ruthenium    </w:t>
      </w:r>
      <w:r>
        <w:t xml:space="preserve">   Zenon    </w:t>
      </w:r>
      <w:r>
        <w:t xml:space="preserve">   Polonium    </w:t>
      </w:r>
      <w:r>
        <w:t xml:space="preserve">   Cobalt    </w:t>
      </w:r>
      <w:r>
        <w:t xml:space="preserve">   Vanadium    </w:t>
      </w:r>
      <w:r>
        <w:t xml:space="preserve">   Lead    </w:t>
      </w:r>
      <w:r>
        <w:t xml:space="preserve">   Titanium    </w:t>
      </w:r>
      <w:r>
        <w:t xml:space="preserve">   Zinc    </w:t>
      </w:r>
      <w:r>
        <w:t xml:space="preserve">   Copper    </w:t>
      </w:r>
      <w:r>
        <w:t xml:space="preserve">   Magnesium    </w:t>
      </w:r>
      <w:r>
        <w:t xml:space="preserve">   Sodium    </w:t>
      </w:r>
      <w:r>
        <w:t xml:space="preserve">   Helium    </w:t>
      </w:r>
      <w:r>
        <w:t xml:space="preserve">   Lithium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that element</dc:title>
  <dcterms:created xsi:type="dcterms:W3CDTF">2021-10-11T07:03:48Z</dcterms:created>
  <dcterms:modified xsi:type="dcterms:W3CDTF">2021-10-11T07:03:48Z</dcterms:modified>
</cp:coreProperties>
</file>