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that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Goliath    </w:t>
      </w:r>
      <w:r>
        <w:t xml:space="preserve">   jacob    </w:t>
      </w:r>
      <w:r>
        <w:t xml:space="preserve">   Jesus    </w:t>
      </w:r>
      <w:r>
        <w:t xml:space="preserve">   John the baptist    </w:t>
      </w:r>
      <w:r>
        <w:t xml:space="preserve">   Jonah    </w:t>
      </w:r>
      <w:r>
        <w:t xml:space="preserve">   Mary    </w:t>
      </w:r>
      <w:r>
        <w:t xml:space="preserve">   Moses    </w:t>
      </w:r>
      <w:r>
        <w:t xml:space="preserve">   Noah    </w:t>
      </w:r>
      <w:r>
        <w:t xml:space="preserve">   Rebecca    </w:t>
      </w:r>
      <w:r>
        <w:t xml:space="preserve">   Samson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that person</dc:title>
  <dcterms:created xsi:type="dcterms:W3CDTF">2021-10-11T07:02:58Z</dcterms:created>
  <dcterms:modified xsi:type="dcterms:W3CDTF">2021-10-11T07:02:58Z</dcterms:modified>
</cp:coreProperties>
</file>