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'the'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Biff    </w:t>
      </w:r>
      <w:r>
        <w:t xml:space="preserve">   Kipper    </w:t>
      </w:r>
      <w:r>
        <w:t xml:space="preserve">   Chip    </w:t>
      </w:r>
      <w:r>
        <w:t xml:space="preserve">   to    </w:t>
      </w:r>
      <w:r>
        <w:t xml:space="preserve">   I    </w:t>
      </w:r>
      <w:r>
        <w:t xml:space="preserve">   and    </w:t>
      </w:r>
      <w:r>
        <w:t xml:space="preserve">   Floppy    </w:t>
      </w:r>
      <w:r>
        <w:t xml:space="preserve">   see    </w:t>
      </w:r>
      <w:r>
        <w:t xml:space="preserve">   play    </w:t>
      </w:r>
      <w:r>
        <w:t xml:space="preserve">   want    </w:t>
      </w:r>
      <w:r>
        <w:t xml:space="preserve">   with    </w:t>
      </w:r>
      <w:r>
        <w:t xml:space="preserve">   my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'the'</dc:title>
  <dcterms:created xsi:type="dcterms:W3CDTF">2021-10-11T07:02:02Z</dcterms:created>
  <dcterms:modified xsi:type="dcterms:W3CDTF">2021-10-11T07:02:02Z</dcterms:modified>
</cp:coreProperties>
</file>