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51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Whale    </w:t>
      </w:r>
      <w:r>
        <w:t xml:space="preserve">   Turtle    </w:t>
      </w:r>
      <w:r>
        <w:t xml:space="preserve">   Starfish    </w:t>
      </w:r>
      <w:r>
        <w:t xml:space="preserve">   squirrel    </w:t>
      </w:r>
      <w:r>
        <w:t xml:space="preserve">   Seahorse    </w:t>
      </w:r>
      <w:r>
        <w:t xml:space="preserve">   Rhino    </w:t>
      </w:r>
      <w:r>
        <w:t xml:space="preserve">   raccoon    </w:t>
      </w:r>
      <w:r>
        <w:t xml:space="preserve">   Pig    </w:t>
      </w:r>
      <w:r>
        <w:t xml:space="preserve">   Penguin    </w:t>
      </w:r>
      <w:r>
        <w:t xml:space="preserve">   Parrot    </w:t>
      </w:r>
      <w:r>
        <w:t xml:space="preserve">   panda    </w:t>
      </w:r>
      <w:r>
        <w:t xml:space="preserve">   sheep    </w:t>
      </w:r>
      <w:r>
        <w:t xml:space="preserve">   snake    </w:t>
      </w:r>
      <w:r>
        <w:t xml:space="preserve">   shark    </w:t>
      </w:r>
      <w:r>
        <w:t xml:space="preserve">   wolf    </w:t>
      </w:r>
      <w:r>
        <w:t xml:space="preserve">   owl    </w:t>
      </w:r>
      <w:r>
        <w:t xml:space="preserve">   otter    </w:t>
      </w:r>
      <w:r>
        <w:t xml:space="preserve">   Octopus    </w:t>
      </w:r>
      <w:r>
        <w:t xml:space="preserve">   mouse    </w:t>
      </w:r>
      <w:r>
        <w:t xml:space="preserve">   monkey    </w:t>
      </w:r>
      <w:r>
        <w:t xml:space="preserve">   Lobster    </w:t>
      </w:r>
      <w:r>
        <w:t xml:space="preserve">   Lion    </w:t>
      </w:r>
      <w:r>
        <w:t xml:space="preserve">   Leopard    </w:t>
      </w:r>
      <w:r>
        <w:t xml:space="preserve">   Ladybug    </w:t>
      </w:r>
      <w:r>
        <w:t xml:space="preserve">   Koala    </w:t>
      </w:r>
      <w:r>
        <w:t xml:space="preserve">   kangaroo    </w:t>
      </w:r>
      <w:r>
        <w:t xml:space="preserve">   Jellyfish    </w:t>
      </w:r>
      <w:r>
        <w:t xml:space="preserve">   jaguar    </w:t>
      </w:r>
      <w:r>
        <w:t xml:space="preserve">   horse    </w:t>
      </w:r>
      <w:r>
        <w:t xml:space="preserve">   hippo    </w:t>
      </w:r>
      <w:r>
        <w:t xml:space="preserve">   Gorilla    </w:t>
      </w:r>
      <w:r>
        <w:t xml:space="preserve">   giraffe    </w:t>
      </w:r>
      <w:r>
        <w:t xml:space="preserve">   fox    </w:t>
      </w:r>
      <w:r>
        <w:t xml:space="preserve">   frog    </w:t>
      </w:r>
      <w:r>
        <w:t xml:space="preserve">   fish    </w:t>
      </w:r>
      <w:r>
        <w:t xml:space="preserve">   elephant    </w:t>
      </w:r>
      <w:r>
        <w:t xml:space="preserve">   eagle    </w:t>
      </w:r>
      <w:r>
        <w:t xml:space="preserve">   Duck    </w:t>
      </w:r>
      <w:r>
        <w:t xml:space="preserve">   dolphin    </w:t>
      </w:r>
      <w:r>
        <w:t xml:space="preserve">   dog    </w:t>
      </w:r>
      <w:r>
        <w:t xml:space="preserve">   deer    </w:t>
      </w:r>
      <w:r>
        <w:t xml:space="preserve">   crab    </w:t>
      </w:r>
      <w:r>
        <w:t xml:space="preserve">   cow    </w:t>
      </w:r>
      <w:r>
        <w:t xml:space="preserve">   chicken    </w:t>
      </w:r>
      <w:r>
        <w:t xml:space="preserve">   cat    </w:t>
      </w:r>
      <w:r>
        <w:t xml:space="preserve">   butterfly    </w:t>
      </w:r>
      <w:r>
        <w:t xml:space="preserve">   Bunny    </w:t>
      </w:r>
      <w:r>
        <w:t xml:space="preserve">   bee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51 Animals</dc:title>
  <dcterms:created xsi:type="dcterms:W3CDTF">2021-10-11T07:04:31Z</dcterms:created>
  <dcterms:modified xsi:type="dcterms:W3CDTF">2021-10-11T07:04:31Z</dcterms:modified>
</cp:coreProperties>
</file>