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8 Cardinal Points.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Cardinal Points    </w:t>
      </w:r>
      <w:r>
        <w:t xml:space="preserve">   Compass    </w:t>
      </w:r>
      <w:r>
        <w:t xml:space="preserve">   North West    </w:t>
      </w:r>
      <w:r>
        <w:t xml:space="preserve">   South West    </w:t>
      </w:r>
      <w:r>
        <w:t xml:space="preserve">   South East    </w:t>
      </w:r>
      <w:r>
        <w:t xml:space="preserve">   North East    </w:t>
      </w:r>
      <w:r>
        <w:t xml:space="preserve">   West    </w:t>
      </w:r>
      <w:r>
        <w:t xml:space="preserve">   East    </w:t>
      </w:r>
      <w:r>
        <w:t xml:space="preserve">   South    </w:t>
      </w:r>
      <w:r>
        <w:t xml:space="preserve">   North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8 Cardinal Points.</dc:title>
  <dcterms:created xsi:type="dcterms:W3CDTF">2021-10-11T07:04:24Z</dcterms:created>
  <dcterms:modified xsi:type="dcterms:W3CDTF">2021-10-11T07:04:24Z</dcterms:modified>
</cp:coreProperties>
</file>