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AHP's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Paramedic    </w:t>
      </w:r>
      <w:r>
        <w:t xml:space="preserve">   SALT    </w:t>
      </w:r>
      <w:r>
        <w:t xml:space="preserve">   Radiographer    </w:t>
      </w:r>
      <w:r>
        <w:t xml:space="preserve">   Prosthetist and Orthotist    </w:t>
      </w:r>
      <w:r>
        <w:t xml:space="preserve">   Osteopath    </w:t>
      </w:r>
      <w:r>
        <w:t xml:space="preserve">   Orthoptist    </w:t>
      </w:r>
      <w:r>
        <w:t xml:space="preserve">   ODP    </w:t>
      </w:r>
      <w:r>
        <w:t xml:space="preserve">   Dietitian    </w:t>
      </w:r>
      <w:r>
        <w:t xml:space="preserve">   Podiatrist    </w:t>
      </w:r>
      <w:r>
        <w:t xml:space="preserve">   Music therapist    </w:t>
      </w:r>
      <w:r>
        <w:t xml:space="preserve">   Art therapist    </w:t>
      </w:r>
      <w:r>
        <w:t xml:space="preserve">   Drama therapist    </w:t>
      </w:r>
      <w:r>
        <w:t xml:space="preserve">   Occupational therapist    </w:t>
      </w:r>
      <w:r>
        <w:t xml:space="preserve">   Physiotherapist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AHP's</dc:title>
  <dcterms:created xsi:type="dcterms:W3CDTF">2021-10-11T07:04:06Z</dcterms:created>
  <dcterms:modified xsi:type="dcterms:W3CDTF">2021-10-11T07:04:06Z</dcterms:modified>
</cp:coreProperties>
</file>